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61" w:rsidRDefault="00E4135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12C61" w:rsidRDefault="00E4135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 Департаменту земельных и имущественных отношений мэрии города Новосибирска</w:t>
      </w:r>
    </w:p>
    <w:p w:rsidR="00012C61" w:rsidRDefault="00E4135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12C61" w:rsidRDefault="00E41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Лобова;</w:t>
      </w:r>
    </w:p>
    <w:p w:rsidR="00012C61" w:rsidRDefault="00E41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54:35:071585:43;</w:t>
      </w:r>
    </w:p>
    <w:p w:rsidR="00012C61" w:rsidRDefault="00E41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2442 кв.м.;</w:t>
      </w:r>
    </w:p>
    <w:p w:rsidR="00012C61" w:rsidRDefault="00E4135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2972, 2973</w:t>
      </w:r>
    </w:p>
    <w:p w:rsidR="00012C61" w:rsidRDefault="00E41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012C61" w:rsidRDefault="00E41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13777">
        <w:rPr>
          <w:rFonts w:ascii="Times New Roman" w:hAnsi="Times New Roman"/>
          <w:b/>
          <w:sz w:val="24"/>
          <w:szCs w:val="24"/>
        </w:rPr>
        <w:t xml:space="preserve">: </w:t>
      </w:r>
      <w:r w:rsidRPr="00D13777">
        <w:rPr>
          <w:rFonts w:ascii="Times New Roman" w:hAnsi="Times New Roman"/>
          <w:sz w:val="24"/>
          <w:szCs w:val="24"/>
        </w:rPr>
        <w:t xml:space="preserve"> </w:t>
      </w:r>
      <w:r w:rsidRPr="00D13777">
        <w:rPr>
          <w:rFonts w:ascii="Times New Roman" w:hAnsi="Times New Roman"/>
          <w:b/>
          <w:i/>
          <w:sz w:val="24"/>
          <w:szCs w:val="24"/>
        </w:rPr>
        <w:t>«спорт (5.1)»</w:t>
      </w:r>
    </w:p>
    <w:p w:rsidR="00012C61" w:rsidRDefault="00E4135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1377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557D" w:rsidRPr="0033557D">
        <w:rPr>
          <w:rFonts w:ascii="Times New Roman" w:hAnsi="Times New Roman"/>
          <w:b/>
          <w:sz w:val="24"/>
          <w:szCs w:val="24"/>
        </w:rPr>
        <w:t>размещени</w:t>
      </w:r>
      <w:r w:rsidR="0033557D">
        <w:rPr>
          <w:rFonts w:ascii="Times New Roman" w:hAnsi="Times New Roman"/>
          <w:b/>
          <w:sz w:val="24"/>
          <w:szCs w:val="24"/>
        </w:rPr>
        <w:t>е</w:t>
      </w:r>
      <w:r w:rsidR="0033557D" w:rsidRPr="0033557D">
        <w:rPr>
          <w:rFonts w:ascii="Times New Roman" w:hAnsi="Times New Roman"/>
          <w:b/>
          <w:sz w:val="24"/>
          <w:szCs w:val="24"/>
        </w:rPr>
        <w:t xml:space="preserve"> спортивной площадки для игровых видов спорта</w:t>
      </w:r>
    </w:p>
    <w:p w:rsidR="00012C61" w:rsidRPr="00D13777" w:rsidRDefault="00012C6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12C61" w:rsidTr="00012C61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C61" w:rsidRDefault="00E4135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C61" w:rsidRDefault="00E4135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012C61" w:rsidSect="00012C6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B7" w:rsidRDefault="000A00B7" w:rsidP="00012C61">
      <w:pPr>
        <w:spacing w:after="0" w:line="240" w:lineRule="auto"/>
      </w:pPr>
      <w:r>
        <w:separator/>
      </w:r>
    </w:p>
  </w:endnote>
  <w:endnote w:type="continuationSeparator" w:id="0">
    <w:p w:rsidR="000A00B7" w:rsidRDefault="000A00B7" w:rsidP="000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61" w:rsidRDefault="00012C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B7" w:rsidRDefault="000A00B7" w:rsidP="00012C61">
      <w:pPr>
        <w:spacing w:after="0" w:line="240" w:lineRule="auto"/>
      </w:pPr>
      <w:r w:rsidRPr="00012C61">
        <w:rPr>
          <w:color w:val="000000"/>
        </w:rPr>
        <w:separator/>
      </w:r>
    </w:p>
  </w:footnote>
  <w:footnote w:type="continuationSeparator" w:id="0">
    <w:p w:rsidR="000A00B7" w:rsidRDefault="000A00B7" w:rsidP="0001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61" w:rsidRDefault="00012C6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2C61" w:rsidRDefault="00012C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C61"/>
    <w:rsid w:val="00012C61"/>
    <w:rsid w:val="000A00B7"/>
    <w:rsid w:val="0033557D"/>
    <w:rsid w:val="00A6527A"/>
    <w:rsid w:val="00D13777"/>
    <w:rsid w:val="00E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C6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C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2C61"/>
    <w:rPr>
      <w:sz w:val="22"/>
      <w:szCs w:val="22"/>
      <w:lang w:eastAsia="en-US"/>
    </w:rPr>
  </w:style>
  <w:style w:type="paragraph" w:styleId="a5">
    <w:name w:val="footer"/>
    <w:basedOn w:val="a"/>
    <w:rsid w:val="00012C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2C61"/>
    <w:rPr>
      <w:sz w:val="22"/>
      <w:szCs w:val="22"/>
      <w:lang w:eastAsia="en-US"/>
    </w:rPr>
  </w:style>
  <w:style w:type="paragraph" w:styleId="a7">
    <w:name w:val="Balloon Text"/>
    <w:basedOn w:val="a"/>
    <w:rsid w:val="00012C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2C6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2C6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2C6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2C6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2020-08-25T02:13:00Z</dcterms:created>
  <dcterms:modified xsi:type="dcterms:W3CDTF">2020-08-25T02:14:00Z</dcterms:modified>
</cp:coreProperties>
</file>